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Data Science in Python 1 (Baseline)</w:t>
      </w:r>
    </w:p>
    <w:p>
      <w:pPr>
        <w:spacing w:after="200"/>
      </w:pPr>
      <w:r>
        <w:rPr>
          <w:i/>
          <w:color w:val="6B7094"/>
        </w:rPr>
        <w:t>A hands-on path from Excel- and SQL-level data work to practical data science in Python — pandas, visualization, and a complete first machine learning workflow.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Duration</w:t>
      </w:r>
    </w:p>
    <w:p>
      <w:r>
        <w:t>6-9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Intended Learners</w:t>
      </w:r>
    </w:p>
    <w:p>
      <w:r>
        <w:t>For people who already work with data and want to do the work themselves in Python, not just read about it.</w:t>
      </w:r>
    </w:p>
    <w:p>
      <w:pPr>
        <w:pStyle w:val="ListBullet"/>
        <w:spacing w:after="40"/>
      </w:pPr>
      <w:r>
        <w:t>Aspiring data analysts and junior data scientists</w:t>
      </w:r>
    </w:p>
    <w:p>
      <w:pPr>
        <w:pStyle w:val="ListBullet"/>
        <w:spacing w:after="40"/>
      </w:pPr>
      <w:r>
        <w:t>Business intelligence (BI) analysts and SQL developers moving into data science</w:t>
      </w:r>
    </w:p>
    <w:p>
      <w:pPr>
        <w:pStyle w:val="ListBullet"/>
        <w:spacing w:after="40"/>
      </w:pPr>
      <w:r>
        <w:t>Product managers and business leaders who want to understand the data science workflow from the inside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Prerequisites</w:t>
      </w:r>
    </w:p>
    <w:p>
      <w:r>
        <w:t>No prior Python programming experience required. You should be comfortable manipulating data in Excel (pivot tables, formulas) or SQL (basic queries), and have high-school mathematics — basic algebra and statistics.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What You Will Learn</w:t>
      </w:r>
    </w:p>
    <w:p>
      <w:pPr>
        <w:pStyle w:val="ListBullet"/>
        <w:spacing w:after="40"/>
      </w:pPr>
      <w:r>
        <w:t>Clean, transform, and aggregate messy datasets with pandas, well beyond what a spreadsheet can handle</w:t>
      </w:r>
    </w:p>
    <w:p>
      <w:pPr>
        <w:pStyle w:val="ListBullet"/>
        <w:spacing w:after="40"/>
      </w:pPr>
      <w:r>
        <w:t>Build visualizations in Matplotlib and Seaborn that communicate a finding clearly — and spot the misleading ones</w:t>
      </w:r>
    </w:p>
    <w:p>
      <w:pPr>
        <w:pStyle w:val="ListBullet"/>
        <w:spacing w:after="40"/>
      </w:pPr>
      <w:r>
        <w:t>Run a complete machine learning workflow, from feature engineering and selection through model training to evaluation</w:t>
      </w:r>
    </w:p>
    <w:p>
      <w:pPr>
        <w:pStyle w:val="ListBullet"/>
        <w:spacing w:after="40"/>
      </w:pPr>
      <w:r>
        <w:t>Apply supervised algorithms (linear and logistic regression, decision trees, random forests) and unsupervised ones (clustering, dimensionality reduction) to different analytical problems</w:t>
      </w:r>
    </w:p>
    <w:p>
      <w:pPr>
        <w:pStyle w:val="ListBullet"/>
        <w:spacing w:after="40"/>
      </w:pPr>
      <w:r>
        <w:t>Frame a business question as a data project and present the results with confidence</w:t>
      </w:r>
    </w:p>
    <w:p>
      <w:pPr>
        <w:pStyle w:val="ListBullet"/>
        <w:spacing w:after="40"/>
      </w:pPr>
      <w:r>
        <w:t>Complete an optional capstone project on real-world data — something you can show a current or future employer</w:t>
      </w:r>
    </w:p>
    <w:p>
      <w:pPr>
        <w:pStyle w:val="Heading1"/>
        <w:spacing w:before="280" w:after="80"/>
      </w:pPr>
      <w:r>
        <w:rPr>
          <w:color w:val="2D3A8C"/>
          <w:sz w:val="26"/>
        </w:rPr>
        <w:t>Course Description</w:t>
      </w:r>
    </w:p>
    <w:p>
      <w:pPr>
        <w:spacing w:after="120"/>
      </w:pPr>
      <w:r>
        <w:t>Most participants arrive here having hit the ceiling of Excel or SQL: the data clearly holds more than pivot tables and VLOOKUPs can extract, and "data science" looks like the obvious next step — but without a clear, practical way in.</w:t>
      </w:r>
    </w:p>
    <w:p>
      <w:pPr>
        <w:spacing w:after="120"/>
      </w:pPr>
      <w:r>
        <w:t>This course is that way in. We keep the abstract theory to a minimum and work through the actual day-to-day workflow of a data scientist in Python: importing and cleaning data with pandas, exploring and visualizing it with Matplotlib and Seaborn, preparing features, and training and evaluating machine learning models with the standard toolkit. Everything is exercise-driven — you write and run the code yourself. The format is flexible: 6-9 full training days, which can mix live and self-paced work and be spread across several weeks.</w:t>
      </w:r>
    </w:p>
    <w:p>
      <w:pPr>
        <w:spacing w:after="120"/>
      </w:pPr>
      <w:r>
        <w:t>You leave as a practitioner rather than a spectator: able to take a raw dataset and a business question and carry them through analysis, modeling, and a presentable result. The optional capstone project, with individual feedback, gives you a concrete piece of work that demonstrates exactly that.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High-Level Curriculum</w:t>
      </w:r>
    </w:p>
    <w:p>
      <w:pPr>
        <w:spacing w:before="120" w:after="40"/>
      </w:pPr>
      <w:r>
        <w:rPr>
          <w:b/>
        </w:rPr>
        <w:t>Python Foundations for Data Science</w:t>
      </w:r>
    </w:p>
    <w:p>
      <w:pPr>
        <w:pStyle w:val="ListBullet"/>
        <w:spacing w:after="40"/>
      </w:pPr>
      <w:r>
        <w:t>Core programming concepts and environment setup</w:t>
      </w:r>
    </w:p>
    <w:p>
      <w:pPr>
        <w:pStyle w:val="ListBullet"/>
        <w:spacing w:after="40"/>
      </w:pPr>
      <w:r>
        <w:t>Essential libraries: NumPy, pandas, and Matplotlib</w:t>
      </w:r>
    </w:p>
    <w:p>
      <w:pPr>
        <w:spacing w:before="120" w:after="40"/>
      </w:pPr>
      <w:r>
        <w:rPr>
          <w:b/>
        </w:rPr>
        <w:t>Data Wrangling &amp; Exploratory Analysis</w:t>
      </w:r>
    </w:p>
    <w:p>
      <w:pPr>
        <w:pStyle w:val="ListBullet"/>
        <w:spacing w:after="40"/>
      </w:pPr>
      <w:r>
        <w:t>Importing, cleaning, and transforming structured data with pandas</w:t>
      </w:r>
    </w:p>
    <w:p>
      <w:pPr>
        <w:pStyle w:val="ListBullet"/>
        <w:spacing w:after="40"/>
      </w:pPr>
      <w:r>
        <w:t>Merging, grouping, and aggregating data for analysis</w:t>
      </w:r>
    </w:p>
    <w:p>
      <w:pPr>
        <w:pStyle w:val="ListBullet"/>
        <w:spacing w:after="40"/>
      </w:pPr>
      <w:r>
        <w:t>Handling missing values and string operations</w:t>
      </w:r>
    </w:p>
    <w:p>
      <w:pPr>
        <w:spacing w:before="120" w:after="40"/>
      </w:pPr>
      <w:r>
        <w:rPr>
          <w:b/>
        </w:rPr>
        <w:t>Storytelling with Data: Visualization &amp; Communication</w:t>
      </w:r>
    </w:p>
    <w:p>
      <w:pPr>
        <w:pStyle w:val="ListBullet"/>
        <w:spacing w:after="40"/>
      </w:pPr>
      <w:r>
        <w:t>Principles of effective data visualization</w:t>
      </w:r>
    </w:p>
    <w:p>
      <w:pPr>
        <w:pStyle w:val="ListBullet"/>
        <w:spacing w:after="40"/>
      </w:pPr>
      <w:r>
        <w:t>Univariate, bivariate, and multivariate plots with Matplotlib and Seaborn</w:t>
      </w:r>
    </w:p>
    <w:p>
      <w:pPr>
        <w:pStyle w:val="ListBullet"/>
        <w:spacing w:after="40"/>
      </w:pPr>
      <w:r>
        <w:t>Identifying misleading visuals and building honest data narratives</w:t>
      </w:r>
    </w:p>
    <w:p>
      <w:pPr>
        <w:spacing w:before="120" w:after="40"/>
      </w:pPr>
      <w:r>
        <w:rPr>
          <w:b/>
        </w:rPr>
        <w:t>Preparing Data for Machine Learning</w:t>
      </w:r>
    </w:p>
    <w:p>
      <w:pPr>
        <w:pStyle w:val="ListBullet"/>
        <w:spacing w:after="40"/>
      </w:pPr>
      <w:r>
        <w:t>Feature engineering for numerical, categorical, and datetime features</w:t>
      </w:r>
    </w:p>
    <w:p>
      <w:pPr>
        <w:pStyle w:val="ListBullet"/>
        <w:spacing w:after="40"/>
      </w:pPr>
      <w:r>
        <w:t>Feature selection techniques to improve model performance</w:t>
      </w:r>
    </w:p>
    <w:p>
      <w:pPr>
        <w:pStyle w:val="ListBullet"/>
        <w:spacing w:after="40"/>
      </w:pPr>
      <w:r>
        <w:t>Creating and evaluating baseline models for classification and regression</w:t>
      </w:r>
    </w:p>
    <w:p>
      <w:pPr>
        <w:spacing w:before="120" w:after="40"/>
      </w:pPr>
      <w:r>
        <w:rPr>
          <w:b/>
        </w:rPr>
        <w:t>Building Predictive Models</w:t>
      </w:r>
    </w:p>
    <w:p>
      <w:pPr>
        <w:pStyle w:val="ListBullet"/>
        <w:spacing w:after="40"/>
      </w:pPr>
      <w:r>
        <w:t>Supervised learning: linear and logistic regression, decision trees, random forests</w:t>
      </w:r>
    </w:p>
    <w:p>
      <w:pPr>
        <w:pStyle w:val="ListBullet"/>
        <w:spacing w:after="40"/>
      </w:pPr>
      <w:r>
        <w:t>Unsupervised learning: clustering (K-Means), dimensionality reduction (PCA), anomaly detection</w:t>
      </w:r>
    </w:p>
    <w:p>
      <w:pPr>
        <w:pStyle w:val="ListBullet"/>
        <w:spacing w:after="40"/>
      </w:pPr>
      <w:r>
        <w:t>A look ahead: a high-level overview of neural networks, computer vision, and NLP</w:t>
      </w:r>
    </w:p>
    <w:p>
      <w:pPr>
        <w:spacing w:before="120" w:after="40"/>
      </w:pPr>
      <w:r>
        <w:rPr>
          <w:b/>
        </w:rPr>
        <w:t>End-to-End Capstone Project (optional)</w:t>
      </w:r>
    </w:p>
    <w:p>
      <w:pPr>
        <w:pStyle w:val="ListBullet"/>
        <w:spacing w:after="40"/>
      </w:pPr>
      <w:r>
        <w:t>Analyze a new dataset from start to finish, applying the full workflow</w:t>
      </w:r>
    </w:p>
    <w:p>
      <w:pPr>
        <w:pStyle w:val="ListBullet"/>
        <w:spacing w:after="40"/>
      </w:pPr>
      <w:r>
        <w:t>Individual feedback on your project submission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