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Introduction to Microsoft Copilot</w:t>
      </w:r>
    </w:p>
    <w:p>
      <w:pPr>
        <w:spacing w:after="200"/>
      </w:pPr>
      <w:r>
        <w:rPr>
          <w:i/>
          <w:color w:val="6B7094"/>
        </w:rPr>
        <w:t>Hands-on Microsoft Copilot across Word, Excel, PowerPoint, Teams, and OneNote — drafting documents, analyzing data, and delegating the routine parts of office work.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3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For professionals who spend their day in Microsoft 365 and want Copilot to carry a real share of the load.</w:t>
      </w:r>
    </w:p>
    <w:p>
      <w:pPr>
        <w:pStyle w:val="ListBullet"/>
        <w:spacing w:after="40"/>
      </w:pPr>
      <w:r>
        <w:t>Administrative professionals managing documents, mail, and schedules</w:t>
      </w:r>
    </w:p>
    <w:p>
      <w:pPr>
        <w:pStyle w:val="ListBullet"/>
        <w:spacing w:after="40"/>
      </w:pPr>
      <w:r>
        <w:t>Project managers producing reports and meeting follow-ups</w:t>
      </w:r>
    </w:p>
    <w:p>
      <w:pPr>
        <w:pStyle w:val="ListBullet"/>
        <w:spacing w:after="40"/>
      </w:pPr>
      <w:r>
        <w:t>Marketing and sales specialists drafting content and presentations</w:t>
      </w:r>
    </w:p>
    <w:p>
      <w:pPr>
        <w:pStyle w:val="ListBullet"/>
        <w:spacing w:after="40"/>
      </w:pPr>
      <w:r>
        <w:t>Business analysts working with data in Excel</w:t>
      </w:r>
    </w:p>
    <w:p>
      <w:pPr>
        <w:pStyle w:val="ListBullet"/>
        <w:spacing w:after="40"/>
      </w:pPr>
      <w:r>
        <w:t>Anyone whose daily work runs on Word, Excel, PowerPoint, or SharePoint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None. No prior technical expertise or experience with AI tools needed — we start from the fundamentals so everyone builds on the same base.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Draft, edit, and format documents, emails, and reports in Word by directing Copilot instead of starting from a blank page</w:t>
      </w:r>
    </w:p>
    <w:p>
      <w:pPr>
        <w:pStyle w:val="ListBullet"/>
        <w:spacing w:after="40"/>
      </w:pPr>
      <w:r>
        <w:t>Build presentations in PowerPoint from a prompt or an existing document, then refine tone, style, and formatting with follow-up commands</w:t>
      </w:r>
    </w:p>
    <w:p>
      <w:pPr>
        <w:pStyle w:val="ListBullet"/>
        <w:spacing w:after="40"/>
      </w:pPr>
      <w:r>
        <w:t>Analyze data in Excel in natural language — trends, formulas, and visualizations without memorizing functions</w:t>
      </w:r>
    </w:p>
    <w:p>
      <w:pPr>
        <w:pStyle w:val="ListBullet"/>
        <w:spacing w:after="40"/>
      </w:pPr>
      <w:r>
        <w:t>Automate meeting notes, to-do lists, and follow-up tasks through Copilot in Teams and OneNote</w:t>
      </w:r>
    </w:p>
    <w:p>
      <w:pPr>
        <w:pStyle w:val="ListBullet"/>
        <w:spacing w:after="40"/>
      </w:pPr>
      <w:r>
        <w:t>Use Copilot as a cross-application assistant that finds files, summarizes information, and manages tasks across Microsoft 365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A report to summarize, a presentation to build, a spreadsheet to analyze — most office roles lose their best hours to routine production work in Microsoft 365. Copilot is built to take over a meaningful share of that work, but only if you know how to direct it; in many organizations the licenses sit largely unused.</w:t>
      </w:r>
    </w:p>
    <w:p>
      <w:pPr>
        <w:spacing w:after="120"/>
      </w:pPr>
      <w:r>
        <w:t>This is a hands-on workshop inside the tools you already use. After a short grounding in how generative AI and prompting work — including practical use of ChatGPT and Gemini for daily tasks — we move into Copilot itself: drafting and editing in Word, generating presentations in PowerPoint, analyzing Excel data in plain language, and turning Teams meetings into summaries and action items.</w:t>
      </w:r>
    </w:p>
    <w:p>
      <w:pPr>
        <w:spacing w:after="120"/>
      </w:pPr>
      <w:r>
        <w:t>You leave with working techniques for each application, plus the habit that matters most: treating Copilot as a cross-application assistant you delegate to — "summarize the key points from my recent emails and create a presentation" — rather than a feature you occasionally poke at.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The AI-Powered Professional</w:t>
      </w:r>
    </w:p>
    <w:p>
      <w:pPr>
        <w:pStyle w:val="ListBullet"/>
        <w:spacing w:after="40"/>
      </w:pPr>
      <w:r>
        <w:t>Introduction to generative AI concepts</w:t>
      </w:r>
    </w:p>
    <w:p>
      <w:pPr>
        <w:pStyle w:val="ListBullet"/>
        <w:spacing w:after="40"/>
      </w:pPr>
      <w:r>
        <w:t>Effective prompt writing for business use cases</w:t>
      </w:r>
    </w:p>
    <w:p>
      <w:pPr>
        <w:pStyle w:val="ListBullet"/>
        <w:spacing w:after="40"/>
      </w:pPr>
      <w:r>
        <w:t>Practical use of ChatGPT and Gemini for daily tasks</w:t>
      </w:r>
    </w:p>
    <w:p>
      <w:pPr>
        <w:spacing w:before="120" w:after="40"/>
      </w:pPr>
      <w:r>
        <w:rPr>
          <w:b/>
        </w:rPr>
        <w:t>Content Creation and Automation in Word &amp; PowerPoint</w:t>
      </w:r>
    </w:p>
    <w:p>
      <w:pPr>
        <w:pStyle w:val="ListBullet"/>
        <w:spacing w:after="40"/>
      </w:pPr>
      <w:r>
        <w:t>Drafting, editing, and summarizing documents with Copilot</w:t>
      </w:r>
    </w:p>
    <w:p>
      <w:pPr>
        <w:pStyle w:val="ListBullet"/>
        <w:spacing w:after="40"/>
      </w:pPr>
      <w:r>
        <w:t>Generating full presentations from a prompt or an existing file</w:t>
      </w:r>
    </w:p>
    <w:p>
      <w:pPr>
        <w:pStyle w:val="ListBullet"/>
        <w:spacing w:after="40"/>
      </w:pPr>
      <w:r>
        <w:t>Refining tone, style, and formatting with AI commands</w:t>
      </w:r>
    </w:p>
    <w:p>
      <w:pPr>
        <w:spacing w:before="120" w:after="40"/>
      </w:pPr>
      <w:r>
        <w:rPr>
          <w:b/>
        </w:rPr>
        <w:t>Data Analysis and Task Management with Copilot</w:t>
      </w:r>
    </w:p>
    <w:p>
      <w:pPr>
        <w:pStyle w:val="ListBullet"/>
        <w:spacing w:after="40"/>
      </w:pPr>
      <w:r>
        <w:t>Analyzing data and generating insights in Excel using natural language</w:t>
      </w:r>
    </w:p>
    <w:p>
      <w:pPr>
        <w:pStyle w:val="ListBullet"/>
        <w:spacing w:after="40"/>
      </w:pPr>
      <w:r>
        <w:t>Creating to-do lists and structuring notes in OneNote</w:t>
      </w:r>
    </w:p>
    <w:p>
      <w:pPr>
        <w:pStyle w:val="ListBullet"/>
        <w:spacing w:after="40"/>
      </w:pPr>
      <w:r>
        <w:t>Copilot in Microsoft Teams for meeting summaries and action items</w:t>
      </w:r>
    </w:p>
    <w:p>
      <w:pPr>
        <w:spacing w:before="120" w:after="40"/>
      </w:pPr>
      <w:r>
        <w:rPr>
          <w:b/>
        </w:rPr>
        <w:t>Your AI Executive Assistant</w:t>
      </w:r>
    </w:p>
    <w:p>
      <w:pPr>
        <w:pStyle w:val="ListBullet"/>
        <w:spacing w:after="40"/>
      </w:pPr>
      <w:r>
        <w:t>Unifying your workflow: Copilot across the whole M365 ecosystem</w:t>
      </w:r>
    </w:p>
    <w:p>
      <w:pPr>
        <w:pStyle w:val="ListBullet"/>
        <w:spacing w:after="40"/>
      </w:pPr>
      <w:r>
        <w:t>Delegating cross-application tasks (e.g. from recent emails to a finished presentation)</w:t>
      </w:r>
    </w:p>
    <w:p>
      <w:pPr>
        <w:pStyle w:val="ListBullet"/>
        <w:spacing w:after="40"/>
      </w:pPr>
      <w:r>
        <w:t>Best practices and where Copilot is heading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