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2D3A8C"/>
        </w:rPr>
        <w:t>Úvod do Microsoft Copilot</w:t>
      </w:r>
    </w:p>
    <w:p>
      <w:pPr>
        <w:spacing w:after="200"/>
      </w:pPr>
      <w:r>
        <w:rPr>
          <w:i/>
          <w:color w:val="6B7094"/>
        </w:rPr>
        <w:t>Praktická práca s Microsoft Copilot vo Worde, Exceli, PowerPointe, Teams a OneNote — tvorba dokumentov, analýza dát a delegovanie rutinnej časti kancelárskej práce.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Trvanie</w:t>
      </w:r>
    </w:p>
    <w:p>
      <w:r>
        <w:t>3 hours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 koho je školenie určené</w:t>
      </w:r>
    </w:p>
    <w:p>
      <w:r>
        <w:t>Pre profesionálov, ktorí trávia deň v Microsoft 365 a chcú, aby Copilot reálne prevzal časť ich práce.</w:t>
      </w:r>
    </w:p>
    <w:p>
      <w:pPr>
        <w:pStyle w:val="ListBullet"/>
        <w:spacing w:after="40"/>
      </w:pPr>
      <w:r>
        <w:t>Administratívni pracovníci spravujúci dokumenty, poštu a kalendáre</w:t>
      </w:r>
    </w:p>
    <w:p>
      <w:pPr>
        <w:pStyle w:val="ListBullet"/>
        <w:spacing w:after="40"/>
      </w:pPr>
      <w:r>
        <w:t>Projektoví manažéri pripravujúci reporty a výstupy zo stretnutí</w:t>
      </w:r>
    </w:p>
    <w:p>
      <w:pPr>
        <w:pStyle w:val="ListBullet"/>
        <w:spacing w:after="40"/>
      </w:pPr>
      <w:r>
        <w:t>Špecialisti marketingu a predaja tvoriaci obsah a prezentácie</w:t>
      </w:r>
    </w:p>
    <w:p>
      <w:pPr>
        <w:pStyle w:val="ListBullet"/>
        <w:spacing w:after="40"/>
      </w:pPr>
      <w:r>
        <w:t>Biznis analytici pracujúci s dátami v Exceli</w:t>
      </w:r>
    </w:p>
    <w:p>
      <w:pPr>
        <w:pStyle w:val="ListBullet"/>
        <w:spacing w:after="40"/>
      </w:pPr>
      <w:r>
        <w:t>Každý, koho každodenná práca stojí na Worde, Exceli, PowerPointe alebo SharePointe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Predpoklady</w:t>
      </w:r>
    </w:p>
    <w:p>
      <w:r>
        <w:t>Žiadne. Nie sú potrebné technické znalosti ani skúsenosti s AI nástrojmi — začíname od základov, aby všetci stavali na rovnakom základe.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Čo sa naučíte</w:t>
      </w:r>
    </w:p>
    <w:p>
      <w:pPr>
        <w:pStyle w:val="ListBullet"/>
        <w:spacing w:after="40"/>
      </w:pPr>
      <w:r>
        <w:t>Vytvoríte, upravíte a naformátujete dokumenty, e-maily a reporty vo Worde zadávaním pokynov Copilotu namiesto začínania od prázdnej strany</w:t>
      </w:r>
    </w:p>
    <w:p>
      <w:pPr>
        <w:pStyle w:val="ListBullet"/>
        <w:spacing w:after="40"/>
      </w:pPr>
      <w:r>
        <w:t>Postavíte prezentácie v PowerPointe z promptu alebo existujúceho dokumentu a doladíte tón, štýl a formátovanie ďalšími príkazmi</w:t>
      </w:r>
    </w:p>
    <w:p>
      <w:pPr>
        <w:pStyle w:val="ListBullet"/>
        <w:spacing w:after="40"/>
      </w:pPr>
      <w:r>
        <w:t>Zanalyzujete dáta v Exceli prirodzeným jazykom — trendy, vzorce a vizualizácie bez memorovania funkcií</w:t>
      </w:r>
    </w:p>
    <w:p>
      <w:pPr>
        <w:pStyle w:val="ListBullet"/>
        <w:spacing w:after="40"/>
      </w:pPr>
      <w:r>
        <w:t>Zautomatizujete zápisy zo stretnutí, zoznamy úloh a následné kroky cez Copilot v Teams a OneNote</w:t>
      </w:r>
    </w:p>
    <w:p>
      <w:pPr>
        <w:pStyle w:val="ListBullet"/>
        <w:spacing w:after="40"/>
      </w:pPr>
      <w:r>
        <w:t>Využijete Copilot ako asistenta naprieč aplikáciami — vyhľadá súbory, zosumarizuje informácie a spravuje úlohy v celom Microsoft 365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Popis kurzu</w:t>
      </w:r>
    </w:p>
    <w:p>
      <w:pPr>
        <w:spacing w:after="120"/>
      </w:pPr>
      <w:r>
        <w:t>Zosumarizovať report, postaviť prezentáciu, zanalyzovať tabuľku — väčšina kancelárskych rolí stráca svoje najlepšie hodiny rutinnou produkčnou prácou v Microsoft 365. Copilot je stavaný na to, aby podstatnú časť tejto práce prevzal — ale len ak ho viete riadiť; v mnohých organizáciách licencie ležia z veľkej časti nevyužité.</w:t>
      </w:r>
    </w:p>
    <w:p>
      <w:pPr>
        <w:spacing w:after="120"/>
      </w:pPr>
      <w:r>
        <w:t>Toto je praktický workshop priamo v nástrojoch, ktoré už používate. Po krátkom základe o tom, ako funguje generatívna AI a prompty — vrátane praktického využitia ChatGPT a Gemini pri každodenných úlohách — sa presunieme do samotného Copilota: písanie a úpravy vo Worde, generovanie prezentácií v PowerPointe, analýza dát v Exceli bežným jazykom a premena stretnutí v Teams na súhrny a akčné kroky.</w:t>
      </w:r>
    </w:p>
    <w:p>
      <w:pPr>
        <w:spacing w:after="120"/>
      </w:pPr>
      <w:r>
        <w:t>Odchádzate s fungujúcimi postupmi pre každú aplikáciu a najmä s návykom, na ktorom to celé stojí: pristupovať ku Copilotu ako k asistentovi naprieč aplikáciami, ktorému delegujete — „zosumarizuj kľúčové body z mojich posledných e-mailov a vytvor prezentáciu“ — namiesto funkcie, do ktorej občas ťuknete.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Rámcová osnova kurzu</w:t>
      </w:r>
    </w:p>
    <w:p>
      <w:pPr>
        <w:spacing w:before="120" w:after="40"/>
      </w:pPr>
      <w:r>
        <w:rPr>
          <w:b/>
        </w:rPr>
        <w:t>Profesionál s podporou AI</w:t>
      </w:r>
    </w:p>
    <w:p>
      <w:pPr>
        <w:pStyle w:val="ListBullet"/>
        <w:spacing w:after="40"/>
      </w:pPr>
      <w:r>
        <w:t>Úvod do konceptov generatívnej AI</w:t>
      </w:r>
    </w:p>
    <w:p>
      <w:pPr>
        <w:pStyle w:val="ListBullet"/>
        <w:spacing w:after="40"/>
      </w:pPr>
      <w:r>
        <w:t>Efektívna tvorba promptov pre firemné použitie</w:t>
      </w:r>
    </w:p>
    <w:p>
      <w:pPr>
        <w:pStyle w:val="ListBullet"/>
        <w:spacing w:after="40"/>
      </w:pPr>
      <w:r>
        <w:t>Praktické využitie ChatGPT a Gemini pri každodenných úlohách</w:t>
      </w:r>
    </w:p>
    <w:p>
      <w:pPr>
        <w:spacing w:before="120" w:after="40"/>
      </w:pPr>
      <w:r>
        <w:rPr>
          <w:b/>
        </w:rPr>
        <w:t>Tvorba a automatizácia obsahu vo Worde a PowerPointe</w:t>
      </w:r>
    </w:p>
    <w:p>
      <w:pPr>
        <w:pStyle w:val="ListBullet"/>
        <w:spacing w:after="40"/>
      </w:pPr>
      <w:r>
        <w:t>Tvorba konceptov, úprava a sumarizácia dokumentov s Copilotom</w:t>
      </w:r>
    </w:p>
    <w:p>
      <w:pPr>
        <w:pStyle w:val="ListBullet"/>
        <w:spacing w:after="40"/>
      </w:pPr>
      <w:r>
        <w:t>Generovanie kompletných prezentácií z promptu alebo existujúceho súboru</w:t>
      </w:r>
    </w:p>
    <w:p>
      <w:pPr>
        <w:pStyle w:val="ListBullet"/>
        <w:spacing w:after="40"/>
      </w:pPr>
      <w:r>
        <w:t>Dolaďovanie tónu, štýlu a formátovania príkazmi pre AI</w:t>
      </w:r>
    </w:p>
    <w:p>
      <w:pPr>
        <w:spacing w:before="120" w:after="40"/>
      </w:pPr>
      <w:r>
        <w:rPr>
          <w:b/>
        </w:rPr>
        <w:t>Analýza dát a správa úloh s Copilotom</w:t>
      </w:r>
    </w:p>
    <w:p>
      <w:pPr>
        <w:pStyle w:val="ListBullet"/>
        <w:spacing w:after="40"/>
      </w:pPr>
      <w:r>
        <w:t>Analýza dát a získavanie prehľadov v Exceli prirodzeným jazykom</w:t>
      </w:r>
    </w:p>
    <w:p>
      <w:pPr>
        <w:pStyle w:val="ListBullet"/>
        <w:spacing w:after="40"/>
      </w:pPr>
      <w:r>
        <w:t>Vytváranie zoznamov úloh a štruktúrovanie poznámok v OneNote</w:t>
      </w:r>
    </w:p>
    <w:p>
      <w:pPr>
        <w:pStyle w:val="ListBullet"/>
        <w:spacing w:after="40"/>
      </w:pPr>
      <w:r>
        <w:t>Copilot v Microsoft Teams — súhrny zo stretnutí a akčné kroky</w:t>
      </w:r>
    </w:p>
    <w:p>
      <w:pPr>
        <w:spacing w:before="120" w:after="40"/>
      </w:pPr>
      <w:r>
        <w:rPr>
          <w:b/>
        </w:rPr>
        <w:t>Váš výkonný AI asistent</w:t>
      </w:r>
    </w:p>
    <w:p>
      <w:pPr>
        <w:pStyle w:val="ListBullet"/>
        <w:spacing w:after="40"/>
      </w:pPr>
      <w:r>
        <w:t>Zjednotenie pracovného postupu: Copilot v celom ekosystéme M365</w:t>
      </w:r>
    </w:p>
    <w:p>
      <w:pPr>
        <w:pStyle w:val="ListBullet"/>
        <w:spacing w:after="40"/>
      </w:pPr>
      <w:r>
        <w:t>Delegovanie úloh naprieč aplikáciami (napr. z posledných e-mailov hotová prezentácia)</w:t>
      </w:r>
    </w:p>
    <w:p>
      <w:pPr>
        <w:pStyle w:val="ListBullet"/>
        <w:spacing w:after="40"/>
      </w:pPr>
      <w:r>
        <w:t>Osvedčené postupy a kam Copilot smeruje</w:t>
      </w:r>
    </w:p>
    <w:sectPr w:rsidR="00FC693F" w:rsidRPr="0006063C" w:rsidSect="00034616">
      <w:footerReference w:type="default" r:id="rId9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094"/>
        <w:sz w:val="16"/>
      </w:rPr>
      <w:t>Robert Barcik — LearningDoe s.r.o. — barcik.training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