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color w:val="2D3A8C"/>
        </w:rPr>
        <w:t>Microsoft Copilot Studio</w:t>
      </w:r>
    </w:p>
    <w:p>
      <w:pPr>
        <w:spacing w:after="200"/>
      </w:pPr>
      <w:r>
        <w:rPr>
          <w:i/>
          <w:color w:val="6B7094"/>
        </w:rPr>
        <w:t>Postavte fungujúceho AI asistenta bez písania kódu — návrh konverzácií v Copilot Studio, generatívne odpovede nad vašimi dokumentmi a SharePointom a skutočné akcie cez Power Automate.</w:t>
      </w:r>
    </w:p>
    <w:p>
      <w:pPr>
        <w:pStyle w:val="Heading1"/>
        <w:spacing w:before="280" w:after="80"/>
      </w:pPr>
      <w:r>
        <w:rPr>
          <w:color w:val="2D3A8C"/>
          <w:sz w:val="26"/>
        </w:rPr>
        <w:t>Trvanie</w:t>
      </w:r>
    </w:p>
    <w:p>
      <w:r>
        <w:t>3 hours</w:t>
      </w:r>
    </w:p>
    <w:p>
      <w:pPr>
        <w:pStyle w:val="Heading1"/>
        <w:spacing w:before="280" w:after="80"/>
      </w:pPr>
      <w:r>
        <w:rPr>
          <w:color w:val="2D3A8C"/>
          <w:sz w:val="26"/>
        </w:rPr>
        <w:t>Pre koho je školenie určené</w:t>
      </w:r>
    </w:p>
    <w:p>
      <w:r>
        <w:t>Pre biznis profesionálov, ktorým každý týždeň chodia tie isté otázky a požiadavky a chcú postaviť asistenta, ktorý ich zodpovie — bez programovania.</w:t>
      </w:r>
    </w:p>
    <w:p>
      <w:pPr>
        <w:pStyle w:val="ListBullet"/>
        <w:spacing w:after="40"/>
      </w:pPr>
      <w:r>
        <w:t>HR špecialisti a personalisti vybavujúci otázky k smerniciam a benefitom</w:t>
      </w:r>
    </w:p>
    <w:p>
      <w:pPr>
        <w:pStyle w:val="ListBullet"/>
        <w:spacing w:after="40"/>
      </w:pPr>
      <w:r>
        <w:t>Vedúci zákazníckej podpory a služieb, ktorí chcú znížiť počet opakujúcich sa tiketov</w:t>
      </w:r>
    </w:p>
    <w:p>
      <w:pPr>
        <w:pStyle w:val="ListBullet"/>
        <w:spacing w:after="40"/>
      </w:pPr>
      <w:r>
        <w:t>Manažéri marketingu a starostlivosti o zákazníkov</w:t>
      </w:r>
    </w:p>
    <w:p>
      <w:pPr>
        <w:pStyle w:val="ListBullet"/>
        <w:spacing w:after="40"/>
      </w:pPr>
      <w:r>
        <w:t>Projektoví a programoví manažéri</w:t>
      </w:r>
    </w:p>
    <w:p>
      <w:pPr>
        <w:pStyle w:val="ListBullet"/>
        <w:spacing w:after="40"/>
      </w:pPr>
      <w:r>
        <w:t>IT a biznis analytici</w:t>
      </w:r>
    </w:p>
    <w:p>
      <w:pPr>
        <w:pStyle w:val="ListBullet"/>
        <w:spacing w:after="40"/>
      </w:pPr>
      <w:r>
        <w:t>Špecialisti na zlepšovanie procesov a prevádzku</w:t>
      </w:r>
    </w:p>
    <w:p>
      <w:pPr>
        <w:pStyle w:val="Heading1"/>
        <w:spacing w:before="280" w:after="80"/>
      </w:pPr>
      <w:r>
        <w:rPr>
          <w:color w:val="2D3A8C"/>
          <w:sz w:val="26"/>
        </w:rPr>
        <w:t>Predpoklady</w:t>
      </w:r>
    </w:p>
    <w:p>
      <w:r>
        <w:t>Nevyžadujú sa žiadne skúsenosti s programovaním. Znalosť ekosystému Microsoft 365 (Teams, SharePoint) je výhodou, ale nie je nutná.</w:t>
      </w:r>
    </w:p>
    <w:p>
      <w:pPr>
        <w:pStyle w:val="Heading1"/>
        <w:spacing w:before="280" w:after="80"/>
      </w:pPr>
      <w:r>
        <w:rPr>
          <w:color w:val="2D3A8C"/>
          <w:sz w:val="26"/>
        </w:rPr>
        <w:t>Čo sa naučíte</w:t>
      </w:r>
    </w:p>
    <w:p>
      <w:pPr>
        <w:pStyle w:val="ListBullet"/>
        <w:spacing w:after="40"/>
      </w:pPr>
      <w:r>
        <w:t>Navrhnete konverzačné témy, ktoré používateľa dovedú k odpovedi, nie do slepej uličky</w:t>
      </w:r>
    </w:p>
    <w:p>
      <w:pPr>
        <w:pStyle w:val="ListBullet"/>
        <w:spacing w:after="40"/>
      </w:pPr>
      <w:r>
        <w:t>Prepojíte generatívne odpovede s firemnými webstránkami, SharePoint lokalitami a internými dokumentmi, aby asistent odpovedal z vášho skutočného obsahu</w:t>
      </w:r>
    </w:p>
    <w:p>
      <w:pPr>
        <w:pStyle w:val="ListBullet"/>
        <w:spacing w:after="40"/>
      </w:pPr>
      <w:r>
        <w:t>Zautomatizujete firemné procesy spúšťaním akcií, pripájaním na databázy a integráciou s ďalšími nástrojmi Power Platform</w:t>
      </w:r>
    </w:p>
    <w:p>
      <w:pPr>
        <w:pStyle w:val="ListBullet"/>
        <w:spacing w:after="40"/>
      </w:pPr>
      <w:r>
        <w:t>Zachytíte vstupy používateľov cez entity a premenné a pomocou podmienenej logiky postavíte viackrokové konverzácie</w:t>
      </w:r>
    </w:p>
    <w:p>
      <w:pPr>
        <w:pStyle w:val="ListBullet"/>
        <w:spacing w:after="40"/>
      </w:pPr>
      <w:r>
        <w:t>Vyčítate zo vstavanej analytiky, čo sa používatelia naozaj pýtajú, kde asistent zaostáva a akú hodnotu prináša</w:t>
      </w:r>
    </w:p>
    <w:p>
      <w:pPr>
        <w:pStyle w:val="ListBullet"/>
        <w:spacing w:after="40"/>
      </w:pPr>
      <w:r>
        <w:t>Publikujete hotového copilota pre interných alebo externých používateľov cez Microsoft Teams a firemné webstránky</w:t>
      </w:r>
    </w:p>
    <w:p>
      <w:pPr>
        <w:pStyle w:val="Heading1"/>
        <w:spacing w:before="280" w:after="80"/>
      </w:pPr>
      <w:r>
        <w:rPr>
          <w:color w:val="2D3A8C"/>
          <w:sz w:val="26"/>
        </w:rPr>
        <w:t>Popis kurzu</w:t>
      </w:r>
    </w:p>
    <w:p>
      <w:pPr>
        <w:spacing w:after="120"/>
      </w:pPr>
      <w:r>
        <w:t>Každý tím má svoj stály prúd opakujúcich sa otázok — koľko dovolenky mi zostáva, v akom stave je kampaň, kde nájdem najnovšie zadanie projektu. Ich ručné vybavovanie uberá čas, ktorý by mal ísť na skutočnú prácu, zatiaľ čo očakávanie okamžitých a presných odpovedí rastie na strane zamestnancov aj zákazníkov.</w:t>
      </w:r>
    </w:p>
    <w:p>
      <w:pPr>
        <w:spacing w:after="120"/>
      </w:pPr>
      <w:r>
        <w:t>Microsoft Copilot Studio je no-code prostredie od Microsoftu presne na stavbu takýchto asistentov — a tento workshop je stavba krok za krokom, nie prehliadka produktu. Navrhnete konverzácie vo vizuálnom rozhraní, pripojíte asistenta na vaše zdroje znalostí a napojíte akcie cez Power Automate. Jadrom školenia je praktické cvičenie: od nuly postavíte asistenta pre často kladené otázky z HR a interných smerníc. Venujeme sa aj menej atraktívnym častiam, ktoré rozhodnú, či riešenie prežije kontakt s používateľmi — bezpečnosti, governance, testovaniu a analytike.</w:t>
      </w:r>
    </w:p>
    <w:p>
      <w:pPr>
        <w:spacing w:after="120"/>
      </w:pPr>
      <w:r>
        <w:t>Odchádzate s asistentom postaveným počas školenia, s jasnou predstavou, ako ho testovať, merať a nasadiť do Teams alebo na web, a so schopnosťou rozpoznať, ktoré procesy vo vašom oddelení sa oplatí automatizovať ako ďalšie.</w:t>
      </w:r>
    </w:p>
    <w:p>
      <w:pPr>
        <w:pStyle w:val="Heading1"/>
        <w:spacing w:before="280" w:after="80"/>
      </w:pPr>
      <w:r>
        <w:rPr>
          <w:color w:val="2D3A8C"/>
          <w:sz w:val="26"/>
        </w:rPr>
        <w:t>Rámcová osnova kurzu</w:t>
      </w:r>
    </w:p>
    <w:p>
      <w:pPr>
        <w:spacing w:before="120" w:after="40"/>
      </w:pPr>
      <w:r>
        <w:rPr>
          <w:b/>
        </w:rPr>
        <w:t>AI bez programovania</w:t>
      </w:r>
    </w:p>
    <w:p>
      <w:pPr>
        <w:pStyle w:val="ListBullet"/>
        <w:spacing w:after="40"/>
      </w:pPr>
      <w:r>
        <w:t>Úvod do Microsoft Copilot Studio</w:t>
      </w:r>
    </w:p>
    <w:p>
      <w:pPr>
        <w:pStyle w:val="ListBullet"/>
        <w:spacing w:after="40"/>
      </w:pPr>
      <w:r>
        <w:t>Generatívna AI vs. tradičné chatboty</w:t>
      </w:r>
    </w:p>
    <w:p>
      <w:pPr>
        <w:pStyle w:val="ListBullet"/>
        <w:spacing w:after="40"/>
      </w:pPr>
      <w:r>
        <w:t>Orientácia v rozhraní Copilot Studio</w:t>
      </w:r>
    </w:p>
    <w:p>
      <w:pPr>
        <w:spacing w:before="120" w:after="40"/>
      </w:pPr>
      <w:r>
        <w:rPr>
          <w:b/>
        </w:rPr>
        <w:t>Vytvorenie vášho prvého copilota</w:t>
      </w:r>
    </w:p>
    <w:p>
      <w:pPr>
        <w:pStyle w:val="ListBullet"/>
        <w:spacing w:after="40"/>
      </w:pPr>
      <w:r>
        <w:t>Návrh a spúšťanie konverzačných tém</w:t>
      </w:r>
    </w:p>
    <w:p>
      <w:pPr>
        <w:pStyle w:val="ListBullet"/>
        <w:spacing w:after="40"/>
      </w:pPr>
      <w:r>
        <w:t>Tvorba efektívnych promptov a odpovedí</w:t>
      </w:r>
    </w:p>
    <w:p>
      <w:pPr>
        <w:pStyle w:val="ListBullet"/>
        <w:spacing w:after="40"/>
      </w:pPr>
      <w:r>
        <w:t>Praktické cvičenie: asistent pre FAQ z HR a interných smerníc</w:t>
      </w:r>
    </w:p>
    <w:p>
      <w:pPr>
        <w:spacing w:before="120" w:after="40"/>
      </w:pPr>
      <w:r>
        <w:rPr>
          <w:b/>
        </w:rPr>
        <w:t>Copilot poháňaný generatívnou AI</w:t>
      </w:r>
    </w:p>
    <w:p>
      <w:pPr>
        <w:pStyle w:val="ListBullet"/>
        <w:spacing w:after="40"/>
      </w:pPr>
      <w:r>
        <w:t>Prepojenie so zdrojmi znalostí (webstránky, SharePoint, dokumenty)</w:t>
      </w:r>
    </w:p>
    <w:p>
      <w:pPr>
        <w:pStyle w:val="ListBullet"/>
        <w:spacing w:after="40"/>
      </w:pPr>
      <w:r>
        <w:t>Obohatenie konverzácií o generatívne odpovede</w:t>
      </w:r>
    </w:p>
    <w:p>
      <w:pPr>
        <w:pStyle w:val="ListBullet"/>
        <w:spacing w:after="40"/>
      </w:pPr>
      <w:r>
        <w:t>Bezpečnosť, governance a správa dát</w:t>
      </w:r>
    </w:p>
    <w:p>
      <w:pPr>
        <w:spacing w:before="120" w:after="40"/>
      </w:pPr>
      <w:r>
        <w:rPr>
          <w:b/>
        </w:rPr>
        <w:t>Pokročilý návrh konverzácií</w:t>
      </w:r>
    </w:p>
    <w:p>
      <w:pPr>
        <w:pStyle w:val="ListBullet"/>
        <w:spacing w:after="40"/>
      </w:pPr>
      <w:r>
        <w:t>Zachytávanie a používanie informácií cez entity a premenné</w:t>
      </w:r>
    </w:p>
    <w:p>
      <w:pPr>
        <w:pStyle w:val="ListBullet"/>
        <w:spacing w:after="40"/>
      </w:pPr>
      <w:r>
        <w:t>Riadenie toku konverzácie podmienenou logikou a cyklami</w:t>
      </w:r>
    </w:p>
    <w:p>
      <w:pPr>
        <w:pStyle w:val="ListBullet"/>
        <w:spacing w:after="40"/>
      </w:pPr>
      <w:r>
        <w:t>Osvedčené postupy pre prirodzený používateľský zážitok</w:t>
      </w:r>
    </w:p>
    <w:p>
      <w:pPr>
        <w:spacing w:before="120" w:after="40"/>
      </w:pPr>
      <w:r>
        <w:rPr>
          <w:b/>
        </w:rPr>
        <w:t>Od konverzácie k akcii</w:t>
      </w:r>
    </w:p>
    <w:p>
      <w:pPr>
        <w:pStyle w:val="ListBullet"/>
        <w:spacing w:after="40"/>
      </w:pPr>
      <w:r>
        <w:t>Integrácia s Power Automate na spúšťanie workflowov</w:t>
      </w:r>
    </w:p>
    <w:p>
      <w:pPr>
        <w:pStyle w:val="ListBullet"/>
        <w:spacing w:after="40"/>
      </w:pPr>
      <w:r>
        <w:t>Prepojenie s externými systémami a API</w:t>
      </w:r>
    </w:p>
    <w:p>
      <w:pPr>
        <w:spacing w:before="120" w:after="40"/>
      </w:pPr>
      <w:r>
        <w:rPr>
          <w:b/>
        </w:rPr>
        <w:t>Testovanie, analýza a nasadenie</w:t>
      </w:r>
    </w:p>
    <w:p>
      <w:pPr>
        <w:pStyle w:val="ListBullet"/>
        <w:spacing w:after="40"/>
      </w:pPr>
      <w:r>
        <w:t>Ladenie a testovanie vášho copilota</w:t>
      </w:r>
    </w:p>
    <w:p>
      <w:pPr>
        <w:pStyle w:val="ListBullet"/>
        <w:spacing w:after="40"/>
      </w:pPr>
      <w:r>
        <w:t>Interpretácia analytiky používania a výkonu</w:t>
      </w:r>
    </w:p>
    <w:p>
      <w:pPr>
        <w:pStyle w:val="ListBullet"/>
        <w:spacing w:after="40"/>
      </w:pPr>
      <w:r>
        <w:t>Publikovanie do Microsoft Teams a na web</w:t>
      </w:r>
    </w:p>
    <w:sectPr w:rsidR="00FC693F" w:rsidRPr="0006063C" w:rsidSect="00034616">
      <w:footerReference w:type="default" r:id="rId9"/>
      <w:pgSz w:w="12240" w:h="15840"/>
      <w:pgMar w:top="1247" w:right="1247" w:bottom="1247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6B7094"/>
        <w:sz w:val="16"/>
      </w:rPr>
      <w:t>Robert Barcik — LearningDoe s.r.o. — barcik.training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